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730D" w14:textId="77777777" w:rsidR="00016B5E" w:rsidRPr="00D01F79" w:rsidRDefault="00000000">
      <w:pPr>
        <w:pStyle w:val="Heading1"/>
        <w:rPr>
          <w:rFonts w:asciiTheme="minorBidi" w:hAnsiTheme="minorBidi" w:cstheme="minorBidi"/>
        </w:rPr>
      </w:pPr>
      <w:r w:rsidRPr="00D01F79">
        <w:rPr>
          <w:rFonts w:asciiTheme="minorBidi" w:hAnsiTheme="minorBidi" w:cstheme="minorBidi"/>
        </w:rPr>
        <w:t>Bootstrapped Marketing Playbook for Hackathon Projects</w:t>
      </w:r>
    </w:p>
    <w:p w14:paraId="5EED8F5D" w14:textId="01047C38" w:rsidR="00016B5E" w:rsidRPr="00D01F79" w:rsidRDefault="00000000">
      <w:pPr>
        <w:rPr>
          <w:rFonts w:asciiTheme="minorBidi" w:hAnsiTheme="minorBidi"/>
        </w:rPr>
      </w:pPr>
      <w:r w:rsidRPr="00D01F79">
        <w:rPr>
          <w:rFonts w:asciiTheme="minorBidi" w:hAnsiTheme="minorBidi"/>
        </w:rPr>
        <w:t>This playbook is designed for early-stage hackathon teams who want to build awareness, attract real users, and do it all on a zero-to-shoestring budget. You don’t need VC money to run a campaign</w:t>
      </w:r>
      <w:r w:rsidR="00D01F79">
        <w:rPr>
          <w:rFonts w:asciiTheme="minorBidi" w:hAnsiTheme="minorBidi"/>
        </w:rPr>
        <w:t xml:space="preserve">; </w:t>
      </w:r>
      <w:r w:rsidRPr="00D01F79">
        <w:rPr>
          <w:rFonts w:asciiTheme="minorBidi" w:hAnsiTheme="minorBidi"/>
        </w:rPr>
        <w:t>you need the right framework, consistency, and tools.</w:t>
      </w:r>
    </w:p>
    <w:p w14:paraId="5AA1D43A" w14:textId="77777777" w:rsidR="00016B5E" w:rsidRPr="00D01F79" w:rsidRDefault="00000000">
      <w:pPr>
        <w:pStyle w:val="Heading2"/>
        <w:rPr>
          <w:rFonts w:asciiTheme="minorBidi" w:hAnsiTheme="minorBidi" w:cstheme="minorBidi"/>
        </w:rPr>
      </w:pPr>
      <w:r w:rsidRPr="00D01F79">
        <w:rPr>
          <w:rFonts w:asciiTheme="minorBidi" w:hAnsiTheme="minorBidi" w:cstheme="minorBidi"/>
        </w:rPr>
        <w:t>Step-by-Step Mini Marketing Plan</w:t>
      </w:r>
    </w:p>
    <w:p w14:paraId="0D578F10" w14:textId="77777777" w:rsidR="00016B5E" w:rsidRPr="00D01F79" w:rsidRDefault="00000000">
      <w:pPr>
        <w:rPr>
          <w:rFonts w:asciiTheme="minorBidi" w:hAnsiTheme="minorBidi"/>
        </w:rPr>
      </w:pPr>
      <w:r w:rsidRPr="00D01F79">
        <w:rPr>
          <w:rFonts w:asciiTheme="minorBidi" w:hAnsiTheme="minorBidi"/>
        </w:rPr>
        <w:t>1. X (Twitter): Create an account and share build-in-public updates daily.</w:t>
      </w:r>
      <w:r w:rsidRPr="00D01F79">
        <w:rPr>
          <w:rFonts w:asciiTheme="minorBidi" w:hAnsiTheme="minorBidi"/>
        </w:rPr>
        <w:br/>
        <w:t>2. Website/Landing Page: A simple Notion/Typedream site with a one-liner pitch and CTA.</w:t>
      </w:r>
      <w:r w:rsidRPr="00D01F79">
        <w:rPr>
          <w:rFonts w:asciiTheme="minorBidi" w:hAnsiTheme="minorBidi"/>
        </w:rPr>
        <w:br/>
        <w:t>3. Telegram/Discord: Build a feedback loop and community engagement space.</w:t>
      </w:r>
      <w:r w:rsidRPr="00D01F79">
        <w:rPr>
          <w:rFonts w:asciiTheme="minorBidi" w:hAnsiTheme="minorBidi"/>
        </w:rPr>
        <w:br/>
        <w:t>4. Forum/DevPost Showcase: Use ETHGlobal project page and GitHub repo.</w:t>
      </w:r>
      <w:r w:rsidRPr="00D01F79">
        <w:rPr>
          <w:rFonts w:asciiTheme="minorBidi" w:hAnsiTheme="minorBidi"/>
        </w:rPr>
        <w:br/>
        <w:t>5. Content Push: Share recap threads, demo videos, and progress updates.</w:t>
      </w:r>
      <w:r w:rsidRPr="00D01F79">
        <w:rPr>
          <w:rFonts w:asciiTheme="minorBidi" w:hAnsiTheme="minorBidi"/>
        </w:rPr>
        <w:br/>
        <w:t>6. Media Outreach: Pitch to niche Web3 newsletters and blogs.</w:t>
      </w:r>
      <w:r w:rsidRPr="00D01F79">
        <w:rPr>
          <w:rFonts w:asciiTheme="minorBidi" w:hAnsiTheme="minorBidi"/>
        </w:rPr>
        <w:br/>
        <w:t>7. Partnership Outreach: Connect with protocols for cross-promotion.</w:t>
      </w:r>
    </w:p>
    <w:p w14:paraId="7318120E" w14:textId="77777777" w:rsidR="00016B5E" w:rsidRPr="00D01F79" w:rsidRDefault="00000000">
      <w:pPr>
        <w:pStyle w:val="Heading2"/>
        <w:rPr>
          <w:rFonts w:asciiTheme="minorBidi" w:hAnsiTheme="minorBidi" w:cstheme="minorBidi"/>
        </w:rPr>
      </w:pPr>
      <w:r w:rsidRPr="00D01F79">
        <w:rPr>
          <w:rFonts w:asciiTheme="minorBidi" w:hAnsiTheme="minorBidi" w:cstheme="minorBidi"/>
        </w:rPr>
        <w:t>Content Calendar Template</w:t>
      </w:r>
    </w:p>
    <w:p w14:paraId="7D799A98" w14:textId="77777777" w:rsidR="00016B5E" w:rsidRPr="00D01F79" w:rsidRDefault="00000000">
      <w:pPr>
        <w:rPr>
          <w:rFonts w:asciiTheme="minorBidi" w:hAnsiTheme="minorBidi"/>
        </w:rPr>
      </w:pPr>
      <w:r w:rsidRPr="00D01F79">
        <w:rPr>
          <w:rFonts w:asciiTheme="minorBidi" w:hAnsiTheme="minorBidi"/>
        </w:rPr>
        <w:t>- 2–3 posts per week on X, TG, and Forum.</w:t>
      </w:r>
      <w:r w:rsidRPr="00D01F79">
        <w:rPr>
          <w:rFonts w:asciiTheme="minorBidi" w:hAnsiTheme="minorBidi"/>
        </w:rPr>
        <w:br/>
        <w:t>- Share raw updates, product demos, and user feedback.</w:t>
      </w:r>
      <w:r w:rsidRPr="00D01F79">
        <w:rPr>
          <w:rFonts w:asciiTheme="minorBidi" w:hAnsiTheme="minorBidi"/>
        </w:rPr>
        <w:br/>
        <w:t>- Rotate between educational, community engagement, and call-to-action posts.</w:t>
      </w:r>
    </w:p>
    <w:p w14:paraId="3D2CAEA2" w14:textId="77777777" w:rsidR="00016B5E" w:rsidRPr="00D01F79" w:rsidRDefault="00000000">
      <w:pPr>
        <w:pStyle w:val="Heading2"/>
        <w:rPr>
          <w:rFonts w:asciiTheme="minorBidi" w:hAnsiTheme="minorBidi" w:cstheme="minorBidi"/>
        </w:rPr>
      </w:pPr>
      <w:r w:rsidRPr="00D01F79">
        <w:rPr>
          <w:rFonts w:asciiTheme="minorBidi" w:hAnsiTheme="minorBidi" w:cstheme="minorBidi"/>
        </w:rPr>
        <w:t>AI Tools to Use</w:t>
      </w:r>
    </w:p>
    <w:p w14:paraId="7634489A" w14:textId="77777777" w:rsidR="00016B5E" w:rsidRPr="00D01F79" w:rsidRDefault="00000000">
      <w:pPr>
        <w:rPr>
          <w:rFonts w:asciiTheme="minorBidi" w:hAnsiTheme="minorBidi"/>
        </w:rPr>
      </w:pPr>
      <w:r w:rsidRPr="00D01F79">
        <w:rPr>
          <w:rFonts w:asciiTheme="minorBidi" w:hAnsiTheme="minorBidi"/>
        </w:rPr>
        <w:t>• ChatGPT → Content ideation + caption drafts</w:t>
      </w:r>
      <w:r w:rsidRPr="00D01F79">
        <w:rPr>
          <w:rFonts w:asciiTheme="minorBidi" w:hAnsiTheme="minorBidi"/>
        </w:rPr>
        <w:br/>
        <w:t>• Canva / Gamma / Figma AI → Quick branded visuals</w:t>
      </w:r>
      <w:r w:rsidRPr="00D01F79">
        <w:rPr>
          <w:rFonts w:asciiTheme="minorBidi" w:hAnsiTheme="minorBidi"/>
        </w:rPr>
        <w:br/>
        <w:t>• CapCut AI → Snappy hackathon video clips</w:t>
      </w:r>
    </w:p>
    <w:p w14:paraId="4ED22E49" w14:textId="77777777" w:rsidR="00016B5E" w:rsidRPr="00D01F79" w:rsidRDefault="00000000">
      <w:pPr>
        <w:pStyle w:val="Heading2"/>
        <w:rPr>
          <w:rFonts w:asciiTheme="minorBidi" w:hAnsiTheme="minorBidi" w:cstheme="minorBidi"/>
        </w:rPr>
      </w:pPr>
      <w:r w:rsidRPr="00D01F79">
        <w:rPr>
          <w:rFonts w:asciiTheme="minorBidi" w:hAnsiTheme="minorBidi" w:cstheme="minorBidi"/>
        </w:rPr>
        <w:t>Ready-to-Use Announcement Templates</w:t>
      </w:r>
    </w:p>
    <w:p w14:paraId="70468766" w14:textId="77777777" w:rsidR="00016B5E" w:rsidRPr="00D01F79" w:rsidRDefault="00000000">
      <w:pPr>
        <w:pStyle w:val="Heading3"/>
        <w:rPr>
          <w:rFonts w:asciiTheme="minorBidi" w:hAnsiTheme="minorBidi" w:cstheme="minorBidi"/>
        </w:rPr>
      </w:pPr>
      <w:r w:rsidRPr="00D01F79">
        <w:rPr>
          <w:rFonts w:asciiTheme="minorBidi" w:hAnsiTheme="minorBidi" w:cstheme="minorBidi"/>
        </w:rPr>
        <w:t>X (Twitter) Post Templates</w:t>
      </w:r>
    </w:p>
    <w:p w14:paraId="5CC54EF0" w14:textId="77777777" w:rsidR="00016B5E" w:rsidRPr="00D01F79" w:rsidRDefault="00000000">
      <w:pPr>
        <w:rPr>
          <w:rFonts w:asciiTheme="minorBidi" w:hAnsiTheme="minorBidi"/>
        </w:rPr>
      </w:pPr>
      <w:r w:rsidRPr="00D01F79">
        <w:rPr>
          <w:rFonts w:asciiTheme="minorBidi" w:hAnsiTheme="minorBidi"/>
        </w:rPr>
        <w:t>Post 1 — Hackathon Launch Announcement</w:t>
      </w:r>
      <w:r w:rsidRPr="00D01F79">
        <w:rPr>
          <w:rFonts w:asciiTheme="minorBidi" w:hAnsiTheme="minorBidi"/>
        </w:rPr>
        <w:br/>
      </w:r>
      <w:r w:rsidRPr="00D01F79">
        <w:rPr>
          <w:rFonts w:asciiTheme="minorBidi" w:hAnsiTheme="minorBidi"/>
        </w:rPr>
        <w:br/>
        <w:t xml:space="preserve">We just built XXX in 48 hours at [Hackathon Name]! </w:t>
      </w:r>
      <w:r w:rsidRPr="00D01F79">
        <w:rPr>
          <w:rFonts w:ascii="Apple Color Emoji" w:hAnsi="Apple Color Emoji" w:cs="Apple Color Emoji"/>
        </w:rPr>
        <w:t>⚡️</w:t>
      </w:r>
      <w:r w:rsidRPr="00D01F79">
        <w:rPr>
          <w:rFonts w:asciiTheme="minorBidi" w:hAnsiTheme="minorBidi"/>
        </w:rPr>
        <w:br/>
        <w:t>XXX helps [target users] do [core value] in a faster, simpler, and Web3-native way.</w:t>
      </w:r>
      <w:r w:rsidRPr="00D01F79">
        <w:rPr>
          <w:rFonts w:asciiTheme="minorBidi" w:hAnsiTheme="minorBidi"/>
        </w:rPr>
        <w:br/>
      </w:r>
      <w:r w:rsidRPr="00D01F79">
        <w:rPr>
          <w:rFonts w:asciiTheme="minorBidi" w:hAnsiTheme="minorBidi"/>
        </w:rPr>
        <w:br/>
      </w:r>
      <w:r w:rsidRPr="00D01F79">
        <w:rPr>
          <w:rFonts w:ascii="Apple Color Emoji" w:hAnsi="Apple Color Emoji" w:cs="Apple Color Emoji"/>
        </w:rPr>
        <w:t>👉</w:t>
      </w:r>
      <w:r w:rsidRPr="00D01F79">
        <w:rPr>
          <w:rFonts w:asciiTheme="minorBidi" w:hAnsiTheme="minorBidi"/>
        </w:rPr>
        <w:t xml:space="preserve"> Try it here: [link]</w:t>
      </w:r>
      <w:r w:rsidRPr="00D01F79">
        <w:rPr>
          <w:rFonts w:asciiTheme="minorBidi" w:hAnsiTheme="minorBidi"/>
        </w:rPr>
        <w:br/>
        <w:t>Feedback is gold to us — tell us what you think! #BuildInPublic</w:t>
      </w:r>
      <w:r w:rsidRPr="00D01F79">
        <w:rPr>
          <w:rFonts w:asciiTheme="minorBidi" w:hAnsiTheme="minorBidi"/>
        </w:rPr>
        <w:br/>
      </w:r>
      <w:r w:rsidRPr="00D01F79">
        <w:rPr>
          <w:rFonts w:asciiTheme="minorBidi" w:hAnsiTheme="minorBidi"/>
        </w:rPr>
        <w:br/>
        <w:t>Post 2 — Call for Testers</w:t>
      </w:r>
      <w:r w:rsidRPr="00D01F79">
        <w:rPr>
          <w:rFonts w:asciiTheme="minorBidi" w:hAnsiTheme="minorBidi"/>
        </w:rPr>
        <w:br/>
      </w:r>
      <w:r w:rsidRPr="00D01F79">
        <w:rPr>
          <w:rFonts w:asciiTheme="minorBidi" w:hAnsiTheme="minorBidi"/>
        </w:rPr>
        <w:br/>
        <w:t xml:space="preserve">Early testers wanted! </w:t>
      </w:r>
      <w:r w:rsidRPr="00D01F79">
        <w:rPr>
          <w:rFonts w:ascii="Apple Color Emoji" w:hAnsi="Apple Color Emoji" w:cs="Apple Color Emoji"/>
        </w:rPr>
        <w:t>🚀</w:t>
      </w:r>
      <w:r w:rsidRPr="00D01F79">
        <w:rPr>
          <w:rFonts w:asciiTheme="minorBidi" w:hAnsiTheme="minorBidi"/>
        </w:rPr>
        <w:br/>
      </w:r>
      <w:r w:rsidRPr="00D01F79">
        <w:rPr>
          <w:rFonts w:asciiTheme="minorBidi" w:hAnsiTheme="minorBidi"/>
        </w:rPr>
        <w:br/>
        <w:t>XXX is live on testnet — we’re solving [short problem statement] with [solution].</w:t>
      </w:r>
      <w:r w:rsidRPr="00D01F79">
        <w:rPr>
          <w:rFonts w:asciiTheme="minorBidi" w:hAnsiTheme="minorBidi"/>
        </w:rPr>
        <w:br/>
      </w:r>
      <w:r w:rsidRPr="00D01F79">
        <w:rPr>
          <w:rFonts w:asciiTheme="minorBidi" w:hAnsiTheme="minorBidi"/>
        </w:rPr>
        <w:br/>
      </w:r>
      <w:r w:rsidRPr="00D01F79">
        <w:rPr>
          <w:rFonts w:asciiTheme="minorBidi" w:hAnsiTheme="minorBidi"/>
        </w:rPr>
        <w:lastRenderedPageBreak/>
        <w:t>If you:</w:t>
      </w:r>
      <w:r w:rsidRPr="00D01F79">
        <w:rPr>
          <w:rFonts w:asciiTheme="minorBidi" w:hAnsiTheme="minorBidi"/>
        </w:rPr>
        <w:br/>
      </w:r>
      <w:r w:rsidRPr="00D01F79">
        <w:rPr>
          <w:rFonts w:ascii="Apple Color Emoji" w:hAnsi="Apple Color Emoji" w:cs="Apple Color Emoji"/>
        </w:rPr>
        <w:t>✅</w:t>
      </w:r>
      <w:r w:rsidRPr="00D01F79">
        <w:rPr>
          <w:rFonts w:asciiTheme="minorBidi" w:hAnsiTheme="minorBidi"/>
        </w:rPr>
        <w:t xml:space="preserve"> Care about [niche]</w:t>
      </w:r>
      <w:r w:rsidRPr="00D01F79">
        <w:rPr>
          <w:rFonts w:asciiTheme="minorBidi" w:hAnsiTheme="minorBidi"/>
        </w:rPr>
        <w:br/>
      </w:r>
      <w:r w:rsidRPr="00D01F79">
        <w:rPr>
          <w:rFonts w:ascii="Apple Color Emoji" w:hAnsi="Apple Color Emoji" w:cs="Apple Color Emoji"/>
        </w:rPr>
        <w:t>✅</w:t>
      </w:r>
      <w:r w:rsidRPr="00D01F79">
        <w:rPr>
          <w:rFonts w:asciiTheme="minorBidi" w:hAnsiTheme="minorBidi"/>
        </w:rPr>
        <w:t xml:space="preserve"> Love testing early products</w:t>
      </w:r>
      <w:r w:rsidRPr="00D01F79">
        <w:rPr>
          <w:rFonts w:asciiTheme="minorBidi" w:hAnsiTheme="minorBidi"/>
        </w:rPr>
        <w:br/>
      </w:r>
      <w:r w:rsidRPr="00D01F79">
        <w:rPr>
          <w:rFonts w:asciiTheme="minorBidi" w:hAnsiTheme="minorBidi"/>
        </w:rPr>
        <w:br/>
        <w:t>Join our community &amp; be part of shaping XXX: [TG/Discord link]</w:t>
      </w:r>
    </w:p>
    <w:p w14:paraId="187222D5" w14:textId="77777777" w:rsidR="00016B5E" w:rsidRPr="00D01F79" w:rsidRDefault="00000000">
      <w:pPr>
        <w:pStyle w:val="Heading3"/>
        <w:rPr>
          <w:rFonts w:asciiTheme="minorBidi" w:hAnsiTheme="minorBidi" w:cstheme="minorBidi"/>
        </w:rPr>
      </w:pPr>
      <w:r w:rsidRPr="00D01F79">
        <w:rPr>
          <w:rFonts w:asciiTheme="minorBidi" w:hAnsiTheme="minorBidi" w:cstheme="minorBidi"/>
        </w:rPr>
        <w:t>Telegram (TG) Post Templates</w:t>
      </w:r>
    </w:p>
    <w:p w14:paraId="6DAF1074" w14:textId="77777777" w:rsidR="00016B5E" w:rsidRPr="00D01F79" w:rsidRDefault="00000000">
      <w:pPr>
        <w:rPr>
          <w:rFonts w:asciiTheme="minorBidi" w:hAnsiTheme="minorBidi"/>
        </w:rPr>
      </w:pPr>
      <w:r w:rsidRPr="00D01F79">
        <w:rPr>
          <w:rFonts w:asciiTheme="minorBidi" w:hAnsiTheme="minorBidi"/>
        </w:rPr>
        <w:t>TG Post 1 — Welcome Post</w:t>
      </w:r>
      <w:r w:rsidRPr="00D01F79">
        <w:rPr>
          <w:rFonts w:asciiTheme="minorBidi" w:hAnsiTheme="minorBidi"/>
        </w:rPr>
        <w:br/>
      </w:r>
      <w:r w:rsidRPr="00D01F79">
        <w:rPr>
          <w:rFonts w:asciiTheme="minorBidi" w:hAnsiTheme="minorBidi"/>
        </w:rPr>
        <w:br/>
      </w:r>
      <w:r w:rsidRPr="00D01F79">
        <w:rPr>
          <w:rFonts w:ascii="Apple Color Emoji" w:hAnsi="Apple Color Emoji" w:cs="Apple Color Emoji"/>
        </w:rPr>
        <w:t>👋</w:t>
      </w:r>
      <w:r w:rsidRPr="00D01F79">
        <w:rPr>
          <w:rFonts w:asciiTheme="minorBidi" w:hAnsiTheme="minorBidi"/>
        </w:rPr>
        <w:t xml:space="preserve"> Welcome to the official XXX Community!</w:t>
      </w:r>
      <w:r w:rsidRPr="00D01F79">
        <w:rPr>
          <w:rFonts w:asciiTheme="minorBidi" w:hAnsiTheme="minorBidi"/>
        </w:rPr>
        <w:br/>
      </w:r>
      <w:r w:rsidRPr="00D01F79">
        <w:rPr>
          <w:rFonts w:asciiTheme="minorBidi" w:hAnsiTheme="minorBidi"/>
        </w:rPr>
        <w:br/>
        <w:t>We just launched XXX at [Hackathon Name], and our goal is to [problem → solution in 1 line].</w:t>
      </w:r>
      <w:r w:rsidRPr="00D01F79">
        <w:rPr>
          <w:rFonts w:asciiTheme="minorBidi" w:hAnsiTheme="minorBidi"/>
        </w:rPr>
        <w:br/>
      </w:r>
      <w:r w:rsidRPr="00D01F79">
        <w:rPr>
          <w:rFonts w:asciiTheme="minorBidi" w:hAnsiTheme="minorBidi"/>
        </w:rPr>
        <w:br/>
      </w:r>
      <w:r w:rsidRPr="00D01F79">
        <w:rPr>
          <w:rFonts w:ascii="Apple Color Emoji" w:hAnsi="Apple Color Emoji" w:cs="Apple Color Emoji"/>
        </w:rPr>
        <w:t>✅</w:t>
      </w:r>
      <w:r w:rsidRPr="00D01F79">
        <w:rPr>
          <w:rFonts w:asciiTheme="minorBidi" w:hAnsiTheme="minorBidi"/>
        </w:rPr>
        <w:t xml:space="preserve"> Try the demo: [link]</w:t>
      </w:r>
      <w:r w:rsidRPr="00D01F79">
        <w:rPr>
          <w:rFonts w:asciiTheme="minorBidi" w:hAnsiTheme="minorBidi"/>
        </w:rPr>
        <w:br/>
      </w:r>
      <w:r w:rsidRPr="00D01F79">
        <w:rPr>
          <w:rFonts w:ascii="Apple Color Emoji" w:hAnsi="Apple Color Emoji" w:cs="Apple Color Emoji"/>
        </w:rPr>
        <w:t>✅</w:t>
      </w:r>
      <w:r w:rsidRPr="00D01F79">
        <w:rPr>
          <w:rFonts w:asciiTheme="minorBidi" w:hAnsiTheme="minorBidi"/>
        </w:rPr>
        <w:t xml:space="preserve"> Share feedback here in the group</w:t>
      </w:r>
      <w:r w:rsidRPr="00D01F79">
        <w:rPr>
          <w:rFonts w:asciiTheme="minorBidi" w:hAnsiTheme="minorBidi"/>
        </w:rPr>
        <w:br/>
      </w:r>
      <w:r w:rsidRPr="00D01F79">
        <w:rPr>
          <w:rFonts w:asciiTheme="minorBidi" w:hAnsiTheme="minorBidi"/>
        </w:rPr>
        <w:br/>
        <w:t>Together, we’ll make XXX stronger. Thanks for being early!</w:t>
      </w:r>
      <w:r w:rsidRPr="00D01F79">
        <w:rPr>
          <w:rFonts w:asciiTheme="minorBidi" w:hAnsiTheme="minorBidi"/>
        </w:rPr>
        <w:br/>
      </w:r>
      <w:r w:rsidRPr="00D01F79">
        <w:rPr>
          <w:rFonts w:asciiTheme="minorBidi" w:hAnsiTheme="minorBidi"/>
        </w:rPr>
        <w:br/>
        <w:t>TG Post 2 — Engagement Push</w:t>
      </w:r>
      <w:r w:rsidRPr="00D01F79">
        <w:rPr>
          <w:rFonts w:asciiTheme="minorBidi" w:hAnsiTheme="minorBidi"/>
        </w:rPr>
        <w:br/>
      </w:r>
      <w:r w:rsidRPr="00D01F79">
        <w:rPr>
          <w:rFonts w:asciiTheme="minorBidi" w:hAnsiTheme="minorBidi"/>
        </w:rPr>
        <w:br/>
      </w:r>
      <w:r w:rsidRPr="00D01F79">
        <w:rPr>
          <w:rFonts w:ascii="Apple Color Emoji" w:hAnsi="Apple Color Emoji" w:cs="Apple Color Emoji"/>
        </w:rPr>
        <w:t>💡</w:t>
      </w:r>
      <w:r w:rsidRPr="00D01F79">
        <w:rPr>
          <w:rFonts w:asciiTheme="minorBidi" w:hAnsiTheme="minorBidi"/>
        </w:rPr>
        <w:t xml:space="preserve"> Want to shape the future of XXX?</w:t>
      </w:r>
      <w:r w:rsidRPr="00D01F79">
        <w:rPr>
          <w:rFonts w:asciiTheme="minorBidi" w:hAnsiTheme="minorBidi"/>
        </w:rPr>
        <w:br/>
      </w:r>
      <w:r w:rsidRPr="00D01F79">
        <w:rPr>
          <w:rFonts w:asciiTheme="minorBidi" w:hAnsiTheme="minorBidi"/>
        </w:rPr>
        <w:br/>
        <w:t>We’re looking for early users to test our dApp and give us honest feedback.</w:t>
      </w:r>
      <w:r w:rsidRPr="00D01F79">
        <w:rPr>
          <w:rFonts w:asciiTheme="minorBidi" w:hAnsiTheme="minorBidi"/>
        </w:rPr>
        <w:br/>
        <w:t>Your insights = better product, and we’ll give shout-outs to our top contributors.</w:t>
      </w:r>
      <w:r w:rsidRPr="00D01F79">
        <w:rPr>
          <w:rFonts w:asciiTheme="minorBidi" w:hAnsiTheme="minorBidi"/>
        </w:rPr>
        <w:br/>
      </w:r>
      <w:r w:rsidRPr="00D01F79">
        <w:rPr>
          <w:rFonts w:asciiTheme="minorBidi" w:hAnsiTheme="minorBidi"/>
        </w:rPr>
        <w:br/>
        <w:t xml:space="preserve">Join the movement </w:t>
      </w:r>
      <w:r w:rsidRPr="00D01F79">
        <w:rPr>
          <w:rFonts w:ascii="Apple Color Emoji" w:hAnsi="Apple Color Emoji" w:cs="Apple Color Emoji"/>
        </w:rPr>
        <w:t>👉</w:t>
      </w:r>
      <w:r w:rsidRPr="00D01F79">
        <w:rPr>
          <w:rFonts w:asciiTheme="minorBidi" w:hAnsiTheme="minorBidi"/>
        </w:rPr>
        <w:t xml:space="preserve"> [link]</w:t>
      </w:r>
    </w:p>
    <w:p w14:paraId="7017327D" w14:textId="77777777" w:rsidR="00016B5E" w:rsidRPr="00D01F79" w:rsidRDefault="00000000">
      <w:pPr>
        <w:pStyle w:val="Heading2"/>
        <w:rPr>
          <w:rFonts w:asciiTheme="minorBidi" w:hAnsiTheme="minorBidi" w:cstheme="minorBidi"/>
        </w:rPr>
      </w:pPr>
      <w:r w:rsidRPr="00D01F79">
        <w:rPr>
          <w:rFonts w:asciiTheme="minorBidi" w:hAnsiTheme="minorBidi" w:cstheme="minorBidi"/>
        </w:rPr>
        <w:t>Instruction Template for AI Design Requests</w:t>
      </w:r>
    </w:p>
    <w:p w14:paraId="44F8EB75" w14:textId="77777777" w:rsidR="00016B5E" w:rsidRPr="00D01F79" w:rsidRDefault="00000000">
      <w:pPr>
        <w:rPr>
          <w:rFonts w:asciiTheme="minorBidi" w:hAnsiTheme="minorBidi"/>
        </w:rPr>
      </w:pPr>
      <w:r w:rsidRPr="00D01F79">
        <w:rPr>
          <w:rFonts w:asciiTheme="minorBidi" w:hAnsiTheme="minorBidi"/>
        </w:rPr>
        <w:t>Paste this into Canva AI / MidJourney / DALL·E:</w:t>
      </w:r>
      <w:r w:rsidRPr="00D01F79">
        <w:rPr>
          <w:rFonts w:asciiTheme="minorBidi" w:hAnsiTheme="minorBidi"/>
        </w:rPr>
        <w:br/>
      </w:r>
      <w:r w:rsidRPr="00D01F79">
        <w:rPr>
          <w:rFonts w:asciiTheme="minorBidi" w:hAnsiTheme="minorBidi"/>
        </w:rPr>
        <w:br/>
        <w:t>“Create a clean, modern Web3 marketing banner for a hackathon project called XXX.</w:t>
      </w:r>
      <w:r w:rsidRPr="00D01F79">
        <w:rPr>
          <w:rFonts w:asciiTheme="minorBidi" w:hAnsiTheme="minorBidi"/>
        </w:rPr>
        <w:br/>
        <w:t>The theme should include [insert theme: e.g., DeFi, gaming, social].</w:t>
      </w:r>
      <w:r w:rsidRPr="00D01F79">
        <w:rPr>
          <w:rFonts w:asciiTheme="minorBidi" w:hAnsiTheme="minorBidi"/>
        </w:rPr>
        <w:br/>
        <w:t>Use a futuristic but minimal style, with a bold headline space.</w:t>
      </w:r>
      <w:r w:rsidRPr="00D01F79">
        <w:rPr>
          <w:rFonts w:asciiTheme="minorBidi" w:hAnsiTheme="minorBidi"/>
        </w:rPr>
        <w:br/>
        <w:t>Add placeholder text for project name ‘XXX’ and tagline ‘Built at [Hackathon Name].’</w:t>
      </w:r>
      <w:r w:rsidRPr="00D01F79">
        <w:rPr>
          <w:rFonts w:asciiTheme="minorBidi" w:hAnsiTheme="minorBidi"/>
        </w:rPr>
        <w:br/>
        <w:t>Dimensions: 1200x675 for X (Twitter) and 1080x1080 for Telegram posts.”</w:t>
      </w:r>
    </w:p>
    <w:p w14:paraId="1C6DBFB2" w14:textId="77777777" w:rsidR="00016B5E" w:rsidRPr="00D01F79" w:rsidRDefault="00000000">
      <w:pPr>
        <w:pStyle w:val="Heading2"/>
        <w:rPr>
          <w:rFonts w:asciiTheme="minorBidi" w:hAnsiTheme="minorBidi" w:cstheme="minorBidi"/>
        </w:rPr>
      </w:pPr>
      <w:r w:rsidRPr="00D01F79">
        <w:rPr>
          <w:rFonts w:asciiTheme="minorBidi" w:hAnsiTheme="minorBidi" w:cstheme="minorBidi"/>
        </w:rPr>
        <w:t>Case Study: ETHGlobal Hackathon Success — Showtime</w:t>
      </w:r>
    </w:p>
    <w:p w14:paraId="395FE17D" w14:textId="27F400A0" w:rsidR="00016B5E" w:rsidRPr="00D01F79" w:rsidRDefault="00000000">
      <w:pPr>
        <w:rPr>
          <w:rFonts w:asciiTheme="minorBidi" w:hAnsiTheme="minorBidi"/>
        </w:rPr>
      </w:pPr>
      <w:r w:rsidRPr="00D01F79">
        <w:rPr>
          <w:rFonts w:asciiTheme="minorBidi" w:hAnsiTheme="minorBidi"/>
        </w:rPr>
        <w:t>Project: Showtime (NFT social app) – ETHGlobal Paris Hackathon Winner.</w:t>
      </w:r>
      <w:r w:rsidRPr="00D01F79">
        <w:rPr>
          <w:rFonts w:asciiTheme="minorBidi" w:hAnsiTheme="minorBidi"/>
        </w:rPr>
        <w:br/>
      </w:r>
      <w:r w:rsidRPr="00D01F79">
        <w:rPr>
          <w:rFonts w:asciiTheme="minorBidi" w:hAnsiTheme="minorBidi"/>
        </w:rPr>
        <w:br/>
        <w:t xml:space="preserve">Outcome: Went from prototype to real traction by engaging </w:t>
      </w:r>
      <w:r w:rsidR="00D01F79">
        <w:rPr>
          <w:rFonts w:asciiTheme="minorBidi" w:hAnsiTheme="minorBidi"/>
        </w:rPr>
        <w:t xml:space="preserve">the </w:t>
      </w:r>
      <w:r w:rsidRPr="00D01F79">
        <w:rPr>
          <w:rFonts w:asciiTheme="minorBidi" w:hAnsiTheme="minorBidi"/>
        </w:rPr>
        <w:t>community early.</w:t>
      </w:r>
      <w:r w:rsidRPr="00D01F79">
        <w:rPr>
          <w:rFonts w:asciiTheme="minorBidi" w:hAnsiTheme="minorBidi"/>
        </w:rPr>
        <w:br/>
      </w:r>
      <w:r w:rsidRPr="00D01F79">
        <w:rPr>
          <w:rFonts w:asciiTheme="minorBidi" w:hAnsiTheme="minorBidi"/>
        </w:rPr>
        <w:br/>
        <w:t>What They Did Right:</w:t>
      </w:r>
      <w:r w:rsidRPr="00D01F79">
        <w:rPr>
          <w:rFonts w:asciiTheme="minorBidi" w:hAnsiTheme="minorBidi"/>
        </w:rPr>
        <w:br/>
        <w:t>• Created social presence immediately (X, website, TG/Discord)</w:t>
      </w:r>
      <w:r w:rsidRPr="00D01F79">
        <w:rPr>
          <w:rFonts w:asciiTheme="minorBidi" w:hAnsiTheme="minorBidi"/>
        </w:rPr>
        <w:br/>
      </w:r>
      <w:r w:rsidRPr="00D01F79">
        <w:rPr>
          <w:rFonts w:asciiTheme="minorBidi" w:hAnsiTheme="minorBidi"/>
        </w:rPr>
        <w:lastRenderedPageBreak/>
        <w:t>• Posted raw build-in-public content</w:t>
      </w:r>
      <w:r w:rsidRPr="00D01F79">
        <w:rPr>
          <w:rFonts w:asciiTheme="minorBidi" w:hAnsiTheme="minorBidi"/>
        </w:rPr>
        <w:br/>
        <w:t>• Leveraged hackathon exposure via ETHGlobal showcase</w:t>
      </w:r>
      <w:r w:rsidRPr="00D01F79">
        <w:rPr>
          <w:rFonts w:asciiTheme="minorBidi" w:hAnsiTheme="minorBidi"/>
        </w:rPr>
        <w:br/>
        <w:t>• Turned testers into testimonials → got media coverage (The Defiant, Bankless)</w:t>
      </w:r>
      <w:r w:rsidRPr="00D01F79">
        <w:rPr>
          <w:rFonts w:asciiTheme="minorBidi" w:hAnsiTheme="minorBidi"/>
        </w:rPr>
        <w:br/>
        <w:t>• Raised $7.6M from Paradigm &amp; a16z Crypto</w:t>
      </w:r>
      <w:r w:rsidRPr="00D01F79">
        <w:rPr>
          <w:rFonts w:asciiTheme="minorBidi" w:hAnsiTheme="minorBidi"/>
        </w:rPr>
        <w:br/>
      </w:r>
      <w:r w:rsidRPr="00D01F79">
        <w:rPr>
          <w:rFonts w:asciiTheme="minorBidi" w:hAnsiTheme="minorBidi"/>
        </w:rPr>
        <w:br/>
        <w:t>Key Takeaway: Don’t wait for perfection. Ship fast, share openly, refine with community feedback.</w:t>
      </w:r>
    </w:p>
    <w:p w14:paraId="2E5A3960" w14:textId="77777777" w:rsidR="00016B5E" w:rsidRPr="00D01F79" w:rsidRDefault="00000000">
      <w:pPr>
        <w:pStyle w:val="Heading2"/>
        <w:rPr>
          <w:rFonts w:asciiTheme="minorBidi" w:hAnsiTheme="minorBidi" w:cstheme="minorBidi"/>
        </w:rPr>
      </w:pPr>
      <w:r w:rsidRPr="00D01F79">
        <w:rPr>
          <w:rFonts w:asciiTheme="minorBidi" w:hAnsiTheme="minorBidi" w:cstheme="minorBidi"/>
        </w:rPr>
        <w:t>Recommended Media Channels — Order of Setup</w:t>
      </w:r>
    </w:p>
    <w:p w14:paraId="5657DDDB" w14:textId="77777777" w:rsidR="00016B5E" w:rsidRPr="00D01F79" w:rsidRDefault="00000000">
      <w:pPr>
        <w:rPr>
          <w:rFonts w:asciiTheme="minorBidi" w:hAnsiTheme="minorBidi"/>
        </w:rPr>
      </w:pPr>
      <w:r w:rsidRPr="00D01F79">
        <w:rPr>
          <w:rFonts w:asciiTheme="minorBidi" w:hAnsiTheme="minorBidi"/>
        </w:rPr>
        <w:t>1. X (Twitter)</w:t>
      </w:r>
      <w:r w:rsidRPr="00D01F79">
        <w:rPr>
          <w:rFonts w:asciiTheme="minorBidi" w:hAnsiTheme="minorBidi"/>
        </w:rPr>
        <w:br/>
        <w:t>2. Website / Landing Page</w:t>
      </w:r>
      <w:r w:rsidRPr="00D01F79">
        <w:rPr>
          <w:rFonts w:asciiTheme="minorBidi" w:hAnsiTheme="minorBidi"/>
        </w:rPr>
        <w:br/>
        <w:t>3. Telegram (or Discord)</w:t>
      </w:r>
      <w:r w:rsidRPr="00D01F79">
        <w:rPr>
          <w:rFonts w:asciiTheme="minorBidi" w:hAnsiTheme="minorBidi"/>
        </w:rPr>
        <w:br/>
        <w:t>4. Forum/DevPost Showcase</w:t>
      </w:r>
      <w:r w:rsidRPr="00D01F79">
        <w:rPr>
          <w:rFonts w:asciiTheme="minorBidi" w:hAnsiTheme="minorBidi"/>
        </w:rPr>
        <w:br/>
        <w:t>5. Content Push</w:t>
      </w:r>
      <w:r w:rsidRPr="00D01F79">
        <w:rPr>
          <w:rFonts w:asciiTheme="minorBidi" w:hAnsiTheme="minorBidi"/>
        </w:rPr>
        <w:br/>
        <w:t>6. Media Outreach</w:t>
      </w:r>
      <w:r w:rsidRPr="00D01F79">
        <w:rPr>
          <w:rFonts w:asciiTheme="minorBidi" w:hAnsiTheme="minorBidi"/>
        </w:rPr>
        <w:br/>
        <w:t>7. Partnership Outreach</w:t>
      </w:r>
    </w:p>
    <w:p w14:paraId="03E70D6D" w14:textId="77777777" w:rsidR="00016B5E" w:rsidRPr="00D01F79" w:rsidRDefault="00000000">
      <w:pPr>
        <w:rPr>
          <w:rFonts w:asciiTheme="minorBidi" w:hAnsiTheme="minorBidi"/>
        </w:rPr>
      </w:pPr>
      <w:r w:rsidRPr="00D01F79">
        <w:rPr>
          <w:rFonts w:ascii="Apple Color Emoji" w:hAnsi="Apple Color Emoji" w:cs="Apple Color Emoji"/>
        </w:rPr>
        <w:t>👉</w:t>
      </w:r>
      <w:r w:rsidRPr="00D01F79">
        <w:rPr>
          <w:rFonts w:asciiTheme="minorBidi" w:hAnsiTheme="minorBidi"/>
        </w:rPr>
        <w:t xml:space="preserve"> With this setup, any hackathon project can launch a lean, scrappy campaign in under a week with real traction.</w:t>
      </w:r>
    </w:p>
    <w:sectPr w:rsidR="00016B5E" w:rsidRPr="00D01F7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1571889">
    <w:abstractNumId w:val="8"/>
  </w:num>
  <w:num w:numId="2" w16cid:durableId="960694373">
    <w:abstractNumId w:val="6"/>
  </w:num>
  <w:num w:numId="3" w16cid:durableId="873730280">
    <w:abstractNumId w:val="5"/>
  </w:num>
  <w:num w:numId="4" w16cid:durableId="2124110990">
    <w:abstractNumId w:val="4"/>
  </w:num>
  <w:num w:numId="5" w16cid:durableId="995376993">
    <w:abstractNumId w:val="7"/>
  </w:num>
  <w:num w:numId="6" w16cid:durableId="627397628">
    <w:abstractNumId w:val="3"/>
  </w:num>
  <w:num w:numId="7" w16cid:durableId="13465050">
    <w:abstractNumId w:val="2"/>
  </w:num>
  <w:num w:numId="8" w16cid:durableId="1921255232">
    <w:abstractNumId w:val="1"/>
  </w:num>
  <w:num w:numId="9" w16cid:durableId="160125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6B5E"/>
    <w:rsid w:val="00034616"/>
    <w:rsid w:val="0006063C"/>
    <w:rsid w:val="0015074B"/>
    <w:rsid w:val="0029639D"/>
    <w:rsid w:val="00326F90"/>
    <w:rsid w:val="009971BA"/>
    <w:rsid w:val="00AA1D8D"/>
    <w:rsid w:val="00B47730"/>
    <w:rsid w:val="00CB0664"/>
    <w:rsid w:val="00D01F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CFDD38"/>
  <w14:defaultImageDpi w14:val="300"/>
  <w15:docId w15:val="{362BC389-FC75-9140-8D1E-E4EF1D27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Sheyda Lotfalian</cp:lastModifiedBy>
  <cp:revision>2</cp:revision>
  <dcterms:created xsi:type="dcterms:W3CDTF">2013-12-23T23:15:00Z</dcterms:created>
  <dcterms:modified xsi:type="dcterms:W3CDTF">2025-08-18T13:56:00Z</dcterms:modified>
  <cp:category/>
</cp:coreProperties>
</file>